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65C83" w14:textId="5FDEBBFB" w:rsidR="0047476A" w:rsidRDefault="0047476A" w:rsidP="0047476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</w:pPr>
      <w:r w:rsidRPr="0047476A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>ABSTRACT TEMPLATE</w:t>
      </w:r>
    </w:p>
    <w:p w14:paraId="439FFAF8" w14:textId="13729607" w:rsidR="00124FFF" w:rsidRDefault="0047476A" w:rsidP="00124FF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</w:pPr>
      <w:r w:rsidRPr="0047476A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>ORAL / POSTER PRESENTATION</w:t>
      </w:r>
    </w:p>
    <w:p w14:paraId="6A45F468" w14:textId="65E2A9FB" w:rsidR="0047476A" w:rsidRPr="0047476A" w:rsidRDefault="0047476A" w:rsidP="00124FF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</w:pPr>
      <w:r w:rsidRPr="0047476A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/>
        </w:rPr>
        <w:t>(BILINGUAL VERSION)</w:t>
      </w:r>
    </w:p>
    <w:p w14:paraId="42F9E3B4" w14:textId="77777777" w:rsidR="00124FFF" w:rsidRDefault="00124FFF" w:rsidP="004747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</w:pPr>
    </w:p>
    <w:p w14:paraId="18BE1C64" w14:textId="2DF2497C" w:rsidR="0047476A" w:rsidRPr="0047476A" w:rsidRDefault="0047476A" w:rsidP="004747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</w:pPr>
      <w:r w:rsidRPr="0047476A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  <w:t>ENGLISH VERSION</w:t>
      </w:r>
    </w:p>
    <w:p w14:paraId="5053DD4D" w14:textId="77777777" w:rsidR="0047476A" w:rsidRPr="0047476A" w:rsidRDefault="0047476A" w:rsidP="00474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47476A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(Title of abstract in Times New Roman, size 14 pt, </w:t>
      </w:r>
      <w:proofErr w:type="spellStart"/>
      <w:r w:rsidRPr="0047476A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centred</w:t>
      </w:r>
      <w:proofErr w:type="spellEnd"/>
      <w:r w:rsidRPr="0047476A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)</w:t>
      </w:r>
    </w:p>
    <w:p w14:paraId="3C5DBCEC" w14:textId="77777777" w:rsidR="0047476A" w:rsidRPr="0047476A" w:rsidRDefault="0047476A" w:rsidP="00474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47476A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 w:eastAsia="fr-FR"/>
        </w:rPr>
        <w:t>1</w:t>
      </w:r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Author A, </w:t>
      </w:r>
      <w:r w:rsidRPr="0047476A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 w:eastAsia="fr-FR"/>
        </w:rPr>
        <w:t>2</w:t>
      </w:r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*Author B, </w:t>
      </w:r>
      <w:r w:rsidRPr="0047476A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 w:eastAsia="fr-FR"/>
        </w:rPr>
        <w:t>3</w:t>
      </w:r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Author C</w:t>
      </w:r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  <w:t xml:space="preserve">*Lead </w:t>
      </w:r>
      <w:proofErr w:type="spellStart"/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presenter</w:t>
      </w:r>
      <w:proofErr w:type="spellEnd"/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</w:r>
      <w:r w:rsidRPr="0047476A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 w:eastAsia="fr-FR"/>
        </w:rPr>
        <w:t>1</w:t>
      </w:r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Email </w:t>
      </w:r>
      <w:proofErr w:type="spellStart"/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address</w:t>
      </w:r>
      <w:proofErr w:type="spellEnd"/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of lead </w:t>
      </w:r>
      <w:proofErr w:type="spellStart"/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presenter</w:t>
      </w:r>
      <w:proofErr w:type="spellEnd"/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, Institution, Country</w:t>
      </w:r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</w:r>
      <w:r w:rsidRPr="0047476A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 w:eastAsia="fr-FR"/>
        </w:rPr>
        <w:t>2</w:t>
      </w:r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Institution, Country</w:t>
      </w:r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</w:r>
      <w:r w:rsidRPr="0047476A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 w:eastAsia="fr-FR"/>
        </w:rPr>
        <w:t>3</w:t>
      </w:r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Institution, Country</w:t>
      </w:r>
    </w:p>
    <w:p w14:paraId="73257D6D" w14:textId="77777777" w:rsidR="0047476A" w:rsidRPr="0047476A" w:rsidRDefault="0047476A" w:rsidP="00474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[Main </w:t>
      </w:r>
      <w:proofErr w:type="spellStart"/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text</w:t>
      </w:r>
      <w:proofErr w:type="spellEnd"/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in Times New Roman, size 12, maximum 250 </w:t>
      </w:r>
      <w:proofErr w:type="spellStart"/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words</w:t>
      </w:r>
      <w:proofErr w:type="spellEnd"/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. The abstract </w:t>
      </w:r>
      <w:proofErr w:type="spellStart"/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should</w:t>
      </w:r>
      <w:proofErr w:type="spellEnd"/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proofErr w:type="spellStart"/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briefly</w:t>
      </w:r>
      <w:proofErr w:type="spellEnd"/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proofErr w:type="spellStart"/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present</w:t>
      </w:r>
      <w:proofErr w:type="spellEnd"/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the background, objectives, </w:t>
      </w:r>
      <w:proofErr w:type="spellStart"/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methods</w:t>
      </w:r>
      <w:proofErr w:type="spellEnd"/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, main </w:t>
      </w:r>
      <w:proofErr w:type="spellStart"/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findings</w:t>
      </w:r>
      <w:proofErr w:type="spellEnd"/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, and conclusions/relevance. No </w:t>
      </w:r>
      <w:proofErr w:type="spellStart"/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references</w:t>
      </w:r>
      <w:proofErr w:type="spellEnd"/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, figures, or tables.]</w:t>
      </w:r>
    </w:p>
    <w:p w14:paraId="0049BAAF" w14:textId="545CAEE5" w:rsidR="0047476A" w:rsidRPr="0047476A" w:rsidRDefault="00124FFF" w:rsidP="004747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----------------------------------------------------------------------------------------------------------</w:t>
      </w:r>
    </w:p>
    <w:p w14:paraId="278B7742" w14:textId="77777777" w:rsidR="0047476A" w:rsidRPr="0047476A" w:rsidRDefault="0047476A" w:rsidP="004747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</w:pPr>
      <w:r w:rsidRPr="0047476A">
        <w:rPr>
          <w:rFonts w:ascii="Times New Roman" w:eastAsia="Times New Roman" w:hAnsi="Times New Roman" w:cs="Times New Roman"/>
          <w:b/>
          <w:bCs/>
          <w:sz w:val="27"/>
          <w:szCs w:val="27"/>
          <w:lang w:val="fr-FR" w:eastAsia="fr-FR"/>
        </w:rPr>
        <w:t>VERSION FRANÇAISE</w:t>
      </w:r>
    </w:p>
    <w:p w14:paraId="2C6AF4D9" w14:textId="77777777" w:rsidR="0047476A" w:rsidRPr="0047476A" w:rsidRDefault="0047476A" w:rsidP="00474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47476A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(Titre du résumé en Times New Roman, taille 14 pt, centré)</w:t>
      </w:r>
    </w:p>
    <w:p w14:paraId="1E3FF0D7" w14:textId="77777777" w:rsidR="0047476A" w:rsidRPr="0047476A" w:rsidRDefault="0047476A" w:rsidP="00474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47476A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 w:eastAsia="fr-FR"/>
        </w:rPr>
        <w:t>1</w:t>
      </w:r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Auteur A, </w:t>
      </w:r>
      <w:r w:rsidRPr="0047476A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 w:eastAsia="fr-FR"/>
        </w:rPr>
        <w:t>2</w:t>
      </w:r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*Auteur B, </w:t>
      </w:r>
      <w:r w:rsidRPr="0047476A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 w:eastAsia="fr-FR"/>
        </w:rPr>
        <w:t>3</w:t>
      </w:r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Auteur C</w:t>
      </w:r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  <w:t>*Présentateur principal</w:t>
      </w:r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</w:r>
      <w:r w:rsidRPr="0047476A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 w:eastAsia="fr-FR"/>
        </w:rPr>
        <w:t>1</w:t>
      </w:r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Adresse email du présentateur principal, Institution, Pays</w:t>
      </w:r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</w:r>
      <w:r w:rsidRPr="0047476A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 w:eastAsia="fr-FR"/>
        </w:rPr>
        <w:t>2</w:t>
      </w:r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Institution, Pays</w:t>
      </w:r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br/>
      </w:r>
      <w:r w:rsidRPr="0047476A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 w:eastAsia="fr-FR"/>
        </w:rPr>
        <w:t>3</w:t>
      </w:r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Institution, Pays</w:t>
      </w:r>
    </w:p>
    <w:p w14:paraId="160730F0" w14:textId="77777777" w:rsidR="0047476A" w:rsidRPr="0047476A" w:rsidRDefault="0047476A" w:rsidP="00474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[Texte principal en Times New Roman, taille 12, maximum 250 mots. Le résumé doit présenter brièvement le contexte, les objectifs, la méthodologie, les résultats principaux et </w:t>
      </w:r>
      <w:proofErr w:type="gramStart"/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la</w:t>
      </w:r>
      <w:proofErr w:type="gramEnd"/>
      <w:r w:rsidRPr="0047476A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conclusion/pertinence. Sans références, figures ou tableaux.]</w:t>
      </w:r>
    </w:p>
    <w:p w14:paraId="0B3D37C9" w14:textId="5AA19CE8" w:rsidR="0099079E" w:rsidRPr="0047476A" w:rsidRDefault="0099079E" w:rsidP="0047476A"/>
    <w:sectPr w:rsidR="0099079E" w:rsidRPr="004747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1115555">
    <w:abstractNumId w:val="8"/>
  </w:num>
  <w:num w:numId="2" w16cid:durableId="515733737">
    <w:abstractNumId w:val="6"/>
  </w:num>
  <w:num w:numId="3" w16cid:durableId="1550070081">
    <w:abstractNumId w:val="5"/>
  </w:num>
  <w:num w:numId="4" w16cid:durableId="1223907698">
    <w:abstractNumId w:val="4"/>
  </w:num>
  <w:num w:numId="5" w16cid:durableId="1224949143">
    <w:abstractNumId w:val="7"/>
  </w:num>
  <w:num w:numId="6" w16cid:durableId="1527133433">
    <w:abstractNumId w:val="3"/>
  </w:num>
  <w:num w:numId="7" w16cid:durableId="12343226">
    <w:abstractNumId w:val="2"/>
  </w:num>
  <w:num w:numId="8" w16cid:durableId="582689166">
    <w:abstractNumId w:val="1"/>
  </w:num>
  <w:num w:numId="9" w16cid:durableId="96727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4FFF"/>
    <w:rsid w:val="0015074B"/>
    <w:rsid w:val="0029639D"/>
    <w:rsid w:val="00326F90"/>
    <w:rsid w:val="0047476A"/>
    <w:rsid w:val="0099079E"/>
    <w:rsid w:val="00AA1D8D"/>
    <w:rsid w:val="00B47730"/>
    <w:rsid w:val="00B93D5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CB3719"/>
  <w14:defaultImageDpi w14:val="300"/>
  <w15:docId w15:val="{8EDB07CA-CB75-431B-97FF-466C46AF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Soraya Noury</cp:lastModifiedBy>
  <cp:revision>3</cp:revision>
  <dcterms:created xsi:type="dcterms:W3CDTF">2013-12-23T23:15:00Z</dcterms:created>
  <dcterms:modified xsi:type="dcterms:W3CDTF">2026-01-13T18:28:00Z</dcterms:modified>
  <cp:category/>
</cp:coreProperties>
</file>